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A36D4" w14:textId="77777777" w:rsidR="001461DE" w:rsidRDefault="00F76868">
      <w:pPr>
        <w:pStyle w:val="Heading1"/>
      </w:pPr>
      <w:r>
        <w:t>APPLICATION</w:t>
      </w:r>
    </w:p>
    <w:p w14:paraId="27C61764" w14:textId="77777777" w:rsidR="001461DE" w:rsidRDefault="00F76868">
      <w:r>
        <w:t>To:</w:t>
      </w:r>
      <w:r>
        <w:br/>
        <w:t>Rector of</w:t>
      </w:r>
      <w:r>
        <w:br/>
        <w:t>Medical University – Pleven</w:t>
      </w:r>
      <w:r>
        <w:br/>
      </w:r>
    </w:p>
    <w:p w14:paraId="757C2FE4" w14:textId="77777777" w:rsidR="00F76868" w:rsidRDefault="00F76868"/>
    <w:p w14:paraId="3846327E" w14:textId="77777777" w:rsidR="001461DE" w:rsidRDefault="00F76868">
      <w:r>
        <w:t>APPLICATION FORM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1461DE" w14:paraId="42F8DC6C" w14:textId="77777777">
        <w:tc>
          <w:tcPr>
            <w:tcW w:w="4320" w:type="dxa"/>
          </w:tcPr>
          <w:p w14:paraId="780BDE91" w14:textId="77777777" w:rsidR="001461DE" w:rsidRDefault="00F76868">
            <w:r>
              <w:t>Name:</w:t>
            </w:r>
          </w:p>
        </w:tc>
        <w:tc>
          <w:tcPr>
            <w:tcW w:w="4320" w:type="dxa"/>
          </w:tcPr>
          <w:p w14:paraId="7A6655DC" w14:textId="77777777" w:rsidR="001461DE" w:rsidRDefault="001461DE"/>
        </w:tc>
      </w:tr>
      <w:tr w:rsidR="001461DE" w14:paraId="036EAC0B" w14:textId="77777777">
        <w:tc>
          <w:tcPr>
            <w:tcW w:w="4320" w:type="dxa"/>
          </w:tcPr>
          <w:p w14:paraId="602CECAE" w14:textId="77777777" w:rsidR="001461DE" w:rsidRDefault="00F76868">
            <w:r>
              <w:t>Date of Birth:</w:t>
            </w:r>
          </w:p>
        </w:tc>
        <w:tc>
          <w:tcPr>
            <w:tcW w:w="4320" w:type="dxa"/>
          </w:tcPr>
          <w:p w14:paraId="3680BA0F" w14:textId="77777777" w:rsidR="001461DE" w:rsidRDefault="001461DE"/>
        </w:tc>
      </w:tr>
      <w:tr w:rsidR="001461DE" w14:paraId="24218613" w14:textId="77777777">
        <w:tc>
          <w:tcPr>
            <w:tcW w:w="4320" w:type="dxa"/>
          </w:tcPr>
          <w:p w14:paraId="47CAC643" w14:textId="77777777" w:rsidR="001461DE" w:rsidRDefault="00F76868">
            <w:r>
              <w:t>Address:</w:t>
            </w:r>
          </w:p>
        </w:tc>
        <w:tc>
          <w:tcPr>
            <w:tcW w:w="4320" w:type="dxa"/>
          </w:tcPr>
          <w:p w14:paraId="4924CEE2" w14:textId="77777777" w:rsidR="001461DE" w:rsidRDefault="001461DE"/>
        </w:tc>
      </w:tr>
      <w:tr w:rsidR="001461DE" w14:paraId="310F6405" w14:textId="77777777">
        <w:tc>
          <w:tcPr>
            <w:tcW w:w="4320" w:type="dxa"/>
          </w:tcPr>
          <w:p w14:paraId="352155CE" w14:textId="77777777" w:rsidR="001461DE" w:rsidRDefault="00F76868">
            <w:r>
              <w:t>Telephone:</w:t>
            </w:r>
          </w:p>
        </w:tc>
        <w:tc>
          <w:tcPr>
            <w:tcW w:w="4320" w:type="dxa"/>
          </w:tcPr>
          <w:p w14:paraId="5AE57D93" w14:textId="77777777" w:rsidR="001461DE" w:rsidRDefault="001461DE"/>
        </w:tc>
      </w:tr>
      <w:tr w:rsidR="001461DE" w14:paraId="451FE490" w14:textId="77777777">
        <w:tc>
          <w:tcPr>
            <w:tcW w:w="4320" w:type="dxa"/>
          </w:tcPr>
          <w:p w14:paraId="367CD1B5" w14:textId="77777777" w:rsidR="001461DE" w:rsidRDefault="00F76868">
            <w:r>
              <w:t>Email:</w:t>
            </w:r>
          </w:p>
        </w:tc>
        <w:tc>
          <w:tcPr>
            <w:tcW w:w="4320" w:type="dxa"/>
          </w:tcPr>
          <w:p w14:paraId="6D85E7F0" w14:textId="77777777" w:rsidR="001461DE" w:rsidRDefault="001461DE"/>
        </w:tc>
      </w:tr>
    </w:tbl>
    <w:p w14:paraId="7390443F" w14:textId="77777777" w:rsidR="001461DE" w:rsidRDefault="00F76868">
      <w:r>
        <w:br/>
        <w:t>I hereby apply for admission to the Master’s degree programme in Public Health and Health Management at the Medical University of Pleven.</w:t>
      </w:r>
      <w:r>
        <w:br/>
      </w:r>
    </w:p>
    <w:p w14:paraId="00972039" w14:textId="77777777" w:rsidR="00F76868" w:rsidRDefault="00F76868"/>
    <w:p w14:paraId="40BBDD95" w14:textId="77777777" w:rsidR="001461DE" w:rsidRDefault="00F76868">
      <w:r>
        <w:t>Attachments:</w:t>
      </w:r>
    </w:p>
    <w:p w14:paraId="023083C9" w14:textId="77777777" w:rsidR="001461DE" w:rsidRDefault="00F76868">
      <w:pPr>
        <w:pStyle w:val="ListNumber"/>
      </w:pPr>
      <w:r>
        <w:t>High school diploma</w:t>
      </w:r>
    </w:p>
    <w:p w14:paraId="1A3C6F1E" w14:textId="77777777" w:rsidR="001461DE" w:rsidRDefault="00F76868">
      <w:pPr>
        <w:pStyle w:val="ListNumber"/>
      </w:pPr>
      <w:r>
        <w:t>Previous Master’s degree diploma</w:t>
      </w:r>
    </w:p>
    <w:p w14:paraId="1B7F951D" w14:textId="77777777" w:rsidR="001461DE" w:rsidRDefault="00F76868">
      <w:pPr>
        <w:pStyle w:val="ListNumber"/>
      </w:pPr>
      <w:r>
        <w:t>Motivation / Cover Letter</w:t>
      </w:r>
    </w:p>
    <w:p w14:paraId="08884165" w14:textId="77777777" w:rsidR="001461DE" w:rsidRPr="00683C16" w:rsidRDefault="00F76868" w:rsidP="00F76868">
      <w:pPr>
        <w:pStyle w:val="ListNumber"/>
      </w:pPr>
      <w:r>
        <w:t>Proof of payment</w:t>
      </w:r>
      <w:r>
        <w:rPr>
          <w:lang w:val="bg-BG"/>
        </w:rPr>
        <w:t xml:space="preserve"> </w:t>
      </w:r>
      <w:r>
        <w:rPr>
          <w:lang w:val="en-GB"/>
        </w:rPr>
        <w:t xml:space="preserve">of the </w:t>
      </w:r>
      <w:r w:rsidRPr="00F76868">
        <w:rPr>
          <w:lang w:val="en-GB"/>
        </w:rPr>
        <w:t>application fee</w:t>
      </w:r>
    </w:p>
    <w:p w14:paraId="6E417A95" w14:textId="77777777" w:rsidR="00683C16" w:rsidRDefault="00683C16" w:rsidP="00683C16">
      <w:pPr>
        <w:pStyle w:val="ListNumber"/>
      </w:pPr>
      <w:r w:rsidRPr="00683C16">
        <w:t>Declaration of Personal Data</w:t>
      </w:r>
    </w:p>
    <w:p w14:paraId="61089D7D" w14:textId="77777777" w:rsidR="00F76868" w:rsidRDefault="00F76868"/>
    <w:p w14:paraId="228EABE3" w14:textId="77777777" w:rsidR="001461DE" w:rsidRDefault="00F76868">
      <w:r>
        <w:br/>
        <w:t>Date: ________________________</w:t>
      </w:r>
      <w:r>
        <w:br/>
      </w:r>
      <w:r>
        <w:br/>
        <w:t>Signature: ____________________</w:t>
      </w:r>
    </w:p>
    <w:sectPr w:rsidR="001461D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959812">
    <w:abstractNumId w:val="8"/>
  </w:num>
  <w:num w:numId="2" w16cid:durableId="814689740">
    <w:abstractNumId w:val="6"/>
  </w:num>
  <w:num w:numId="3" w16cid:durableId="2044745131">
    <w:abstractNumId w:val="5"/>
  </w:num>
  <w:num w:numId="4" w16cid:durableId="1317148505">
    <w:abstractNumId w:val="4"/>
  </w:num>
  <w:num w:numId="5" w16cid:durableId="1782652987">
    <w:abstractNumId w:val="7"/>
  </w:num>
  <w:num w:numId="6" w16cid:durableId="1523350273">
    <w:abstractNumId w:val="3"/>
  </w:num>
  <w:num w:numId="7" w16cid:durableId="1075661248">
    <w:abstractNumId w:val="2"/>
  </w:num>
  <w:num w:numId="8" w16cid:durableId="1537499573">
    <w:abstractNumId w:val="1"/>
  </w:num>
  <w:num w:numId="9" w16cid:durableId="1394502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61DE"/>
    <w:rsid w:val="0015074B"/>
    <w:rsid w:val="0029639D"/>
    <w:rsid w:val="00326F90"/>
    <w:rsid w:val="004462B3"/>
    <w:rsid w:val="00683C16"/>
    <w:rsid w:val="008D31C7"/>
    <w:rsid w:val="00AA1D8D"/>
    <w:rsid w:val="00B47730"/>
    <w:rsid w:val="00CA2CB3"/>
    <w:rsid w:val="00CB0664"/>
    <w:rsid w:val="00F768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;"/>
  <w:listSeparator w:val=","/>
  <w14:docId w14:val="56C85E41"/>
  <w14:defaultImageDpi w14:val="300"/>
  <w15:docId w15:val="{156E6A59-2156-456D-88F5-921271D4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060F18-D3C5-49BD-9C9A-B1B6C1BE1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Владислав . Василев</cp:lastModifiedBy>
  <cp:revision>2</cp:revision>
  <dcterms:created xsi:type="dcterms:W3CDTF">2026-02-18T13:09:00Z</dcterms:created>
  <dcterms:modified xsi:type="dcterms:W3CDTF">2026-02-18T13:09:00Z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cd127f65-04fa-4926-8c6b-963bd50b17b2</vt:lpwstr>
  </property>
</Properties>
</file>