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06460" w14:textId="77777777" w:rsidR="001E6071" w:rsidRDefault="00162F52">
      <w:pPr>
        <w:pStyle w:val="Heading1"/>
        <w:rPr>
          <w:lang w:val="en-GB"/>
        </w:rPr>
      </w:pPr>
      <w:r w:rsidRPr="00162F52">
        <w:rPr>
          <w:lang w:val="en-GB"/>
        </w:rPr>
        <w:t>DECLARATION</w:t>
      </w:r>
    </w:p>
    <w:p w14:paraId="3DC799C8" w14:textId="77777777" w:rsidR="00162F52" w:rsidRDefault="00162F52" w:rsidP="00162F52">
      <w:pPr>
        <w:rPr>
          <w:lang w:val="en-GB"/>
        </w:rPr>
      </w:pPr>
    </w:p>
    <w:p w14:paraId="2D635E81" w14:textId="77777777" w:rsidR="00162F52" w:rsidRPr="00162F52" w:rsidRDefault="00162F52" w:rsidP="00162F52">
      <w:pPr>
        <w:rPr>
          <w:lang w:val="en-GB"/>
        </w:rPr>
      </w:pPr>
    </w:p>
    <w:p w14:paraId="582D5454" w14:textId="77777777" w:rsidR="00162F52" w:rsidRDefault="00162F52" w:rsidP="00162F52">
      <w:pPr>
        <w:spacing w:after="0" w:line="360" w:lineRule="auto"/>
        <w:jc w:val="both"/>
        <w:rPr>
          <w:lang w:val="en-GB"/>
        </w:rPr>
      </w:pPr>
      <w:r w:rsidRPr="00162F52">
        <w:rPr>
          <w:lang w:val="en-GB"/>
        </w:rPr>
        <w:t>I, the undersigned, ......................................................................</w:t>
      </w:r>
      <w:r>
        <w:rPr>
          <w:lang w:val="en-GB"/>
        </w:rPr>
        <w:t>...............................................</w:t>
      </w:r>
      <w:r w:rsidRPr="00162F52">
        <w:rPr>
          <w:lang w:val="en-GB"/>
        </w:rPr>
        <w:t>........................... (full name as written in the identity card/passport),</w:t>
      </w:r>
      <w:r w:rsidRPr="00162F52">
        <w:rPr>
          <w:lang w:val="en-GB"/>
        </w:rPr>
        <w:br/>
        <w:t>Personal Identification Number / Passport No.: ......................................................, in my capacity as a candidate student, hereby express and confirm my consent that the data controller Medical University – Pleven, Pleven, Bulgaria, Unified Identification Code (UIC/BULSTAT): 000405689, may collect, process, use, store, and erase my personal data for the admission campaign conducted by the University, ensuring that my personal data are processed in compliance with the requirements of Regulation (EU) 2016/679 of the European Parliament and of the Council (General Data Protection Regulation – GDPR) and the applicable national legislation.</w:t>
      </w:r>
    </w:p>
    <w:p w14:paraId="5E08EFB5" w14:textId="77777777" w:rsidR="001E6071" w:rsidRPr="00162F52" w:rsidRDefault="00162F52" w:rsidP="00162F52">
      <w:pPr>
        <w:spacing w:after="0" w:line="360" w:lineRule="auto"/>
        <w:jc w:val="both"/>
        <w:rPr>
          <w:lang w:val="en-GB"/>
        </w:rPr>
      </w:pPr>
      <w:r w:rsidRPr="00162F52">
        <w:rPr>
          <w:lang w:val="en-GB"/>
        </w:rPr>
        <w:br/>
      </w:r>
      <w:r w:rsidRPr="00162F52">
        <w:rPr>
          <w:lang w:val="en-GB"/>
        </w:rPr>
        <w:br/>
        <w:t>I have been informed about:</w:t>
      </w:r>
    </w:p>
    <w:p w14:paraId="17E0E0C0" w14:textId="77777777" w:rsidR="001E6071" w:rsidRPr="00162F52" w:rsidRDefault="00162F52">
      <w:pPr>
        <w:pStyle w:val="ListBullet"/>
        <w:rPr>
          <w:lang w:val="en-GB"/>
        </w:rPr>
      </w:pPr>
      <w:r w:rsidRPr="00162F52">
        <w:rPr>
          <w:lang w:val="en-GB"/>
        </w:rPr>
        <w:t>The purpose and means of processing my personal data, including my registration as a candidate student, the processing of examination papers, publication of results, participation in ranking procedures, and my enrolment as a student;</w:t>
      </w:r>
    </w:p>
    <w:p w14:paraId="291AF21B" w14:textId="77777777" w:rsidR="001E6071" w:rsidRPr="00162F52" w:rsidRDefault="00162F52">
      <w:pPr>
        <w:pStyle w:val="ListBullet"/>
        <w:rPr>
          <w:lang w:val="en-GB"/>
        </w:rPr>
      </w:pPr>
      <w:r w:rsidRPr="00162F52">
        <w:rPr>
          <w:lang w:val="en-GB"/>
        </w:rPr>
        <w:t>The voluntary nature of providing my personal data in connection with my participation in the application, ranking, and admission procedures of the University;</w:t>
      </w:r>
    </w:p>
    <w:p w14:paraId="09C6ACCF" w14:textId="77777777" w:rsidR="001E6071" w:rsidRPr="00162F52" w:rsidRDefault="00162F52">
      <w:pPr>
        <w:pStyle w:val="ListBullet"/>
        <w:rPr>
          <w:lang w:val="en-GB"/>
        </w:rPr>
      </w:pPr>
      <w:r w:rsidRPr="00162F52">
        <w:rPr>
          <w:lang w:val="en-GB"/>
        </w:rPr>
        <w:t xml:space="preserve">The recipients or categories of recipients to whom my personal data may be disclosed in fulfilment of </w:t>
      </w:r>
      <w:r>
        <w:rPr>
          <w:lang w:val="en-GB"/>
        </w:rPr>
        <w:t xml:space="preserve">the </w:t>
      </w:r>
      <w:r w:rsidRPr="00162F52">
        <w:rPr>
          <w:lang w:val="en-GB"/>
        </w:rPr>
        <w:t xml:space="preserve">statutory obligations of </w:t>
      </w:r>
      <w:r>
        <w:rPr>
          <w:lang w:val="en-GB"/>
        </w:rPr>
        <w:t xml:space="preserve">the </w:t>
      </w:r>
      <w:r w:rsidRPr="00162F52">
        <w:rPr>
          <w:lang w:val="en-GB"/>
        </w:rPr>
        <w:t>Medical University – Pleven;</w:t>
      </w:r>
    </w:p>
    <w:p w14:paraId="25E0411D" w14:textId="77777777" w:rsidR="001E6071" w:rsidRPr="00162F52" w:rsidRDefault="00162F52">
      <w:pPr>
        <w:pStyle w:val="ListBullet"/>
        <w:rPr>
          <w:lang w:val="en-GB"/>
        </w:rPr>
      </w:pPr>
      <w:r w:rsidRPr="00162F52">
        <w:rPr>
          <w:lang w:val="en-GB"/>
        </w:rPr>
        <w:t>My right at any time to request access to, rectification of, and information regarding the use of my personal data.</w:t>
      </w:r>
    </w:p>
    <w:p w14:paraId="272ECD0E" w14:textId="77777777" w:rsidR="00162F52" w:rsidRDefault="00162F52">
      <w:pPr>
        <w:rPr>
          <w:lang w:val="en-GB"/>
        </w:rPr>
      </w:pPr>
    </w:p>
    <w:p w14:paraId="497D4B8E" w14:textId="77777777" w:rsidR="00162F52" w:rsidRDefault="00162F52">
      <w:pPr>
        <w:rPr>
          <w:lang w:val="en-GB"/>
        </w:rPr>
      </w:pPr>
    </w:p>
    <w:p w14:paraId="66C86CA3" w14:textId="77777777" w:rsidR="001E6071" w:rsidRPr="00162F52" w:rsidRDefault="00162F52">
      <w:pPr>
        <w:rPr>
          <w:lang w:val="en-GB"/>
        </w:rPr>
      </w:pPr>
      <w:r w:rsidRPr="00162F52">
        <w:rPr>
          <w:lang w:val="en-GB"/>
        </w:rPr>
        <w:br/>
        <w:t>Date: ...............................................</w:t>
      </w:r>
      <w:r w:rsidRPr="00162F52">
        <w:rPr>
          <w:lang w:val="en-GB"/>
        </w:rPr>
        <w:br/>
      </w:r>
      <w:r w:rsidRPr="00162F52">
        <w:rPr>
          <w:lang w:val="en-GB"/>
        </w:rPr>
        <w:br/>
        <w:t>Place: .............................................</w:t>
      </w:r>
      <w:r w:rsidRPr="00162F52">
        <w:rPr>
          <w:lang w:val="en-GB"/>
        </w:rPr>
        <w:br/>
      </w:r>
      <w:r w:rsidRPr="00162F52">
        <w:rPr>
          <w:lang w:val="en-GB"/>
        </w:rPr>
        <w:br/>
        <w:t>Signature: ..........................................</w:t>
      </w:r>
    </w:p>
    <w:sectPr w:rsidR="001E6071" w:rsidRPr="00162F5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5697325">
    <w:abstractNumId w:val="8"/>
  </w:num>
  <w:num w:numId="2" w16cid:durableId="46226075">
    <w:abstractNumId w:val="6"/>
  </w:num>
  <w:num w:numId="3" w16cid:durableId="9457016">
    <w:abstractNumId w:val="5"/>
  </w:num>
  <w:num w:numId="4" w16cid:durableId="1391341958">
    <w:abstractNumId w:val="4"/>
  </w:num>
  <w:num w:numId="5" w16cid:durableId="247151865">
    <w:abstractNumId w:val="7"/>
  </w:num>
  <w:num w:numId="6" w16cid:durableId="1348755839">
    <w:abstractNumId w:val="3"/>
  </w:num>
  <w:num w:numId="7" w16cid:durableId="732196668">
    <w:abstractNumId w:val="2"/>
  </w:num>
  <w:num w:numId="8" w16cid:durableId="152962688">
    <w:abstractNumId w:val="1"/>
  </w:num>
  <w:num w:numId="9" w16cid:durableId="670261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F52"/>
    <w:rsid w:val="001E6071"/>
    <w:rsid w:val="0029639D"/>
    <w:rsid w:val="00326F90"/>
    <w:rsid w:val="003B6053"/>
    <w:rsid w:val="008D31C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003D5"/>
  <w14:defaultImageDpi w14:val="300"/>
  <w15:docId w15:val="{D59E5162-689F-4F6A-9E3D-72E51F6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9493-D8DF-4A17-B98A-EC763071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Владислав . Василев</cp:lastModifiedBy>
  <cp:revision>2</cp:revision>
  <dcterms:created xsi:type="dcterms:W3CDTF">2026-02-18T13:10:00Z</dcterms:created>
  <dcterms:modified xsi:type="dcterms:W3CDTF">2026-02-18T13:10:00Z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5c114e73-6b89-4fbc-94ab-c07fe873a600</vt:lpwstr>
  </property>
</Properties>
</file>