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9055A" w14:textId="22F52EDE" w:rsidR="00B83433" w:rsidRPr="00015094" w:rsidRDefault="00ED08BC" w:rsidP="00B12E2C">
      <w:pPr>
        <w:pStyle w:val="aa"/>
        <w:jc w:val="center"/>
        <w:rPr>
          <w:sz w:val="48"/>
          <w:szCs w:val="48"/>
          <w:lang w:val="bg-BG"/>
        </w:rPr>
      </w:pPr>
      <w:r w:rsidRPr="00015094">
        <w:rPr>
          <w:sz w:val="48"/>
          <w:szCs w:val="48"/>
          <w:lang w:val="bg-BG"/>
        </w:rPr>
        <w:t xml:space="preserve">Писмо за намерение от </w:t>
      </w:r>
      <w:r w:rsidR="00E62834">
        <w:rPr>
          <w:sz w:val="48"/>
          <w:szCs w:val="48"/>
          <w:lang w:val="bg-BG"/>
        </w:rPr>
        <w:t>студенти/докторанти</w:t>
      </w:r>
    </w:p>
    <w:p w14:paraId="20AEFE40" w14:textId="18B6C8CF" w:rsidR="00B83433" w:rsidRPr="00015094" w:rsidRDefault="00ED08BC">
      <w:pPr>
        <w:rPr>
          <w:lang w:val="bg-BG"/>
        </w:rPr>
      </w:pPr>
      <w:r w:rsidRPr="00015094">
        <w:rPr>
          <w:sz w:val="24"/>
          <w:lang w:val="bg-BG"/>
        </w:rPr>
        <w:t xml:space="preserve">До: </w:t>
      </w:r>
      <w:r w:rsidR="00B12E2C" w:rsidRPr="00015094">
        <w:rPr>
          <w:b/>
          <w:bCs/>
          <w:lang w:val="bg-BG"/>
        </w:rPr>
        <w:t>Обединение „</w:t>
      </w:r>
      <w:r w:rsidR="00E075BB" w:rsidRPr="00015094">
        <w:rPr>
          <w:b/>
          <w:bCs/>
          <w:lang w:val="bg-BG"/>
        </w:rPr>
        <w:t xml:space="preserve"> </w:t>
      </w:r>
      <w:proofErr w:type="spellStart"/>
      <w:r w:rsidR="00B12E2C" w:rsidRPr="00015094">
        <w:rPr>
          <w:b/>
          <w:lang w:val="bg-BG"/>
        </w:rPr>
        <w:t>Bulgaria</w:t>
      </w:r>
      <w:proofErr w:type="spellEnd"/>
      <w:r w:rsidR="00B12E2C" w:rsidRPr="00015094">
        <w:rPr>
          <w:b/>
          <w:lang w:val="bg-BG"/>
        </w:rPr>
        <w:t xml:space="preserve"> </w:t>
      </w:r>
      <w:proofErr w:type="spellStart"/>
      <w:r w:rsidR="00B12E2C" w:rsidRPr="00015094">
        <w:rPr>
          <w:b/>
          <w:lang w:val="bg-BG"/>
        </w:rPr>
        <w:t>University</w:t>
      </w:r>
      <w:proofErr w:type="spellEnd"/>
      <w:r w:rsidR="00B12E2C" w:rsidRPr="00015094">
        <w:rPr>
          <w:b/>
          <w:lang w:val="bg-BG"/>
        </w:rPr>
        <w:t xml:space="preserve"> </w:t>
      </w:r>
      <w:proofErr w:type="spellStart"/>
      <w:r w:rsidR="00E075BB" w:rsidRPr="00015094">
        <w:rPr>
          <w:b/>
          <w:lang w:val="bg-BG"/>
        </w:rPr>
        <w:t>Ventures</w:t>
      </w:r>
      <w:proofErr w:type="spellEnd"/>
      <w:r w:rsidR="00E075BB" w:rsidRPr="00015094">
        <w:rPr>
          <w:b/>
          <w:lang w:val="bg-BG"/>
        </w:rPr>
        <w:t xml:space="preserve"> “</w:t>
      </w:r>
    </w:p>
    <w:p w14:paraId="59A69AE5" w14:textId="77777777" w:rsidR="00B12E2C" w:rsidRPr="00015094" w:rsidRDefault="00B12E2C">
      <w:pPr>
        <w:rPr>
          <w:lang w:val="bg-BG"/>
        </w:rPr>
      </w:pPr>
    </w:p>
    <w:p w14:paraId="745CABB3" w14:textId="77777777" w:rsidR="00B83433" w:rsidRPr="00015094" w:rsidRDefault="00ED08BC">
      <w:pPr>
        <w:rPr>
          <w:lang w:val="bg-BG"/>
        </w:rPr>
      </w:pPr>
      <w:r w:rsidRPr="00015094">
        <w:rPr>
          <w:sz w:val="24"/>
          <w:lang w:val="bg-BG"/>
        </w:rPr>
        <w:t xml:space="preserve">От: </w:t>
      </w:r>
      <w:r w:rsidRPr="00015094">
        <w:rPr>
          <w:i/>
          <w:iCs/>
          <w:sz w:val="24"/>
          <w:lang w:val="bg-BG"/>
        </w:rPr>
        <w:t>[</w:t>
      </w:r>
      <w:r w:rsidRPr="00AE5A58">
        <w:rPr>
          <w:i/>
          <w:iCs/>
          <w:sz w:val="24"/>
          <w:highlight w:val="yellow"/>
          <w:lang w:val="bg-BG"/>
        </w:rPr>
        <w:t>Име и фамилия на студента/докторанта</w:t>
      </w:r>
      <w:r w:rsidRPr="00015094">
        <w:rPr>
          <w:i/>
          <w:iCs/>
          <w:sz w:val="24"/>
          <w:lang w:val="bg-BG"/>
        </w:rPr>
        <w:t>]</w:t>
      </w:r>
    </w:p>
    <w:p w14:paraId="2233DE30" w14:textId="77777777" w:rsidR="00B83433" w:rsidRPr="00015094" w:rsidRDefault="00ED08BC">
      <w:pPr>
        <w:rPr>
          <w:i/>
          <w:iCs/>
          <w:lang w:val="bg-BG"/>
        </w:rPr>
      </w:pPr>
      <w:r w:rsidRPr="00015094">
        <w:rPr>
          <w:sz w:val="24"/>
          <w:lang w:val="bg-BG"/>
        </w:rPr>
        <w:t xml:space="preserve">ЕГН: </w:t>
      </w:r>
      <w:r w:rsidRPr="00015094">
        <w:rPr>
          <w:i/>
          <w:iCs/>
          <w:sz w:val="24"/>
          <w:lang w:val="bg-BG"/>
        </w:rPr>
        <w:t>[</w:t>
      </w:r>
      <w:r w:rsidRPr="00AE5A58">
        <w:rPr>
          <w:i/>
          <w:iCs/>
          <w:sz w:val="24"/>
          <w:highlight w:val="yellow"/>
          <w:lang w:val="bg-BG"/>
        </w:rPr>
        <w:t>въведете ЕГН]</w:t>
      </w:r>
    </w:p>
    <w:p w14:paraId="3ADFA5BD" w14:textId="4E90E1A8" w:rsidR="00B83433" w:rsidRPr="00015094" w:rsidRDefault="00B12E2C">
      <w:pPr>
        <w:rPr>
          <w:i/>
          <w:iCs/>
          <w:lang w:val="bg-BG"/>
        </w:rPr>
      </w:pPr>
      <w:r w:rsidRPr="00015094">
        <w:rPr>
          <w:rFonts w:cstheme="minorHAnsi"/>
          <w:lang w:val="bg-BG"/>
        </w:rPr>
        <w:t>Единен академичен номер (ЕАН) и/или Факултетен номер</w:t>
      </w:r>
      <w:r w:rsidRPr="00015094">
        <w:rPr>
          <w:sz w:val="24"/>
          <w:lang w:val="bg-BG"/>
        </w:rPr>
        <w:t xml:space="preserve">: </w:t>
      </w:r>
      <w:r w:rsidRPr="00015094">
        <w:rPr>
          <w:i/>
          <w:iCs/>
          <w:sz w:val="24"/>
          <w:lang w:val="bg-BG"/>
        </w:rPr>
        <w:t>[</w:t>
      </w:r>
      <w:r w:rsidRPr="00AE5A58">
        <w:rPr>
          <w:i/>
          <w:iCs/>
          <w:sz w:val="24"/>
          <w:highlight w:val="yellow"/>
          <w:lang w:val="bg-BG"/>
        </w:rPr>
        <w:t>въведете номер]</w:t>
      </w:r>
    </w:p>
    <w:p w14:paraId="05F57576" w14:textId="77777777" w:rsidR="00B83433" w:rsidRPr="00015094" w:rsidRDefault="00ED08BC">
      <w:pPr>
        <w:rPr>
          <w:lang w:val="bg-BG"/>
        </w:rPr>
      </w:pPr>
      <w:r w:rsidRPr="00015094">
        <w:rPr>
          <w:sz w:val="24"/>
          <w:lang w:val="bg-BG"/>
        </w:rPr>
        <w:t xml:space="preserve">Електронна поща: </w:t>
      </w:r>
      <w:r w:rsidRPr="00AE5A58">
        <w:rPr>
          <w:i/>
          <w:iCs/>
          <w:sz w:val="24"/>
          <w:highlight w:val="yellow"/>
          <w:lang w:val="bg-BG"/>
        </w:rPr>
        <w:t>[e-</w:t>
      </w:r>
      <w:proofErr w:type="spellStart"/>
      <w:r w:rsidRPr="00AE5A58">
        <w:rPr>
          <w:i/>
          <w:iCs/>
          <w:sz w:val="24"/>
          <w:highlight w:val="yellow"/>
          <w:lang w:val="bg-BG"/>
        </w:rPr>
        <w:t>mail</w:t>
      </w:r>
      <w:proofErr w:type="spellEnd"/>
      <w:r w:rsidRPr="00AE5A58">
        <w:rPr>
          <w:i/>
          <w:iCs/>
          <w:sz w:val="24"/>
          <w:highlight w:val="yellow"/>
          <w:lang w:val="bg-BG"/>
        </w:rPr>
        <w:t>]</w:t>
      </w:r>
    </w:p>
    <w:p w14:paraId="34A7EAC3" w14:textId="77777777" w:rsidR="00B83433" w:rsidRPr="00015094" w:rsidRDefault="00B83433">
      <w:pPr>
        <w:rPr>
          <w:lang w:val="bg-BG"/>
        </w:rPr>
      </w:pPr>
    </w:p>
    <w:p w14:paraId="28E60BD7" w14:textId="11890A87" w:rsidR="00B83433" w:rsidRPr="00015094" w:rsidRDefault="00ED08BC">
      <w:pPr>
        <w:rPr>
          <w:lang w:val="bg-BG"/>
        </w:rPr>
      </w:pPr>
      <w:r w:rsidRPr="00015094">
        <w:rPr>
          <w:sz w:val="24"/>
          <w:lang w:val="bg-BG"/>
        </w:rPr>
        <w:t xml:space="preserve">Настоящ статус във </w:t>
      </w:r>
      <w:r w:rsidR="00E2049E" w:rsidRPr="00015094">
        <w:rPr>
          <w:sz w:val="24"/>
          <w:lang w:val="bg-BG"/>
        </w:rPr>
        <w:t>В</w:t>
      </w:r>
      <w:r w:rsidRPr="00015094">
        <w:rPr>
          <w:sz w:val="24"/>
          <w:lang w:val="bg-BG"/>
        </w:rPr>
        <w:t>исшето образование</w:t>
      </w:r>
      <w:r w:rsidR="00AE5A58">
        <w:rPr>
          <w:sz w:val="24"/>
          <w:lang w:val="bg-BG"/>
        </w:rPr>
        <w:t xml:space="preserve"> </w:t>
      </w:r>
      <w:r w:rsidR="00AE5A58" w:rsidRPr="00AE5A58">
        <w:rPr>
          <w:i/>
          <w:iCs/>
          <w:sz w:val="24"/>
          <w:highlight w:val="yellow"/>
          <w:lang w:val="bg-BG"/>
        </w:rPr>
        <w:t>(моля отбележете вярното</w:t>
      </w:r>
      <w:r w:rsidR="00AE5A58" w:rsidRPr="00AE5A58">
        <w:rPr>
          <w:i/>
          <w:iCs/>
          <w:sz w:val="24"/>
          <w:lang w:val="bg-BG"/>
        </w:rPr>
        <w:t>)</w:t>
      </w:r>
      <w:r w:rsidRPr="00015094">
        <w:rPr>
          <w:sz w:val="24"/>
          <w:lang w:val="bg-BG"/>
        </w:rPr>
        <w:t>:</w:t>
      </w:r>
    </w:p>
    <w:p w14:paraId="1C60F825" w14:textId="77777777" w:rsidR="00B83433" w:rsidRPr="00015094" w:rsidRDefault="00ED08BC">
      <w:pPr>
        <w:rPr>
          <w:lang w:val="bg-BG"/>
        </w:rPr>
      </w:pPr>
      <w:r w:rsidRPr="00015094">
        <w:rPr>
          <w:sz w:val="24"/>
          <w:lang w:val="bg-BG"/>
        </w:rPr>
        <w:t>☐</w:t>
      </w:r>
      <w:r w:rsidRPr="00015094">
        <w:rPr>
          <w:sz w:val="24"/>
          <w:lang w:val="bg-BG"/>
        </w:rPr>
        <w:t xml:space="preserve"> Студент (бакалавърска програма)</w:t>
      </w:r>
    </w:p>
    <w:p w14:paraId="4F1C7064" w14:textId="77777777" w:rsidR="00B83433" w:rsidRPr="00015094" w:rsidRDefault="00ED08BC">
      <w:pPr>
        <w:rPr>
          <w:lang w:val="bg-BG"/>
        </w:rPr>
      </w:pPr>
      <w:r w:rsidRPr="00015094">
        <w:rPr>
          <w:sz w:val="24"/>
          <w:lang w:val="bg-BG"/>
        </w:rPr>
        <w:t>☐</w:t>
      </w:r>
      <w:r w:rsidRPr="00015094">
        <w:rPr>
          <w:sz w:val="24"/>
          <w:lang w:val="bg-BG"/>
        </w:rPr>
        <w:t xml:space="preserve"> Студент (магистърска програма)</w:t>
      </w:r>
    </w:p>
    <w:p w14:paraId="11109B13" w14:textId="77777777" w:rsidR="00B83433" w:rsidRPr="00015094" w:rsidRDefault="00ED08BC">
      <w:pPr>
        <w:rPr>
          <w:lang w:val="bg-BG"/>
        </w:rPr>
      </w:pPr>
      <w:r w:rsidRPr="00015094">
        <w:rPr>
          <w:sz w:val="24"/>
          <w:lang w:val="bg-BG"/>
        </w:rPr>
        <w:t>☐</w:t>
      </w:r>
      <w:r w:rsidRPr="00015094">
        <w:rPr>
          <w:sz w:val="24"/>
          <w:lang w:val="bg-BG"/>
        </w:rPr>
        <w:t xml:space="preserve"> Докторант</w:t>
      </w:r>
    </w:p>
    <w:p w14:paraId="4519ED36" w14:textId="77777777" w:rsidR="00B83433" w:rsidRPr="00015094" w:rsidRDefault="00B83433" w:rsidP="001669CA">
      <w:pPr>
        <w:jc w:val="both"/>
        <w:rPr>
          <w:lang w:val="bg-BG"/>
        </w:rPr>
      </w:pPr>
    </w:p>
    <w:p w14:paraId="45EDDB03" w14:textId="0F97D276" w:rsidR="00B83433" w:rsidRPr="00560746" w:rsidRDefault="00ED08BC" w:rsidP="00560746">
      <w:pPr>
        <w:jc w:val="both"/>
        <w:rPr>
          <w:sz w:val="24"/>
          <w:szCs w:val="24"/>
          <w:lang w:val="bg-BG"/>
        </w:rPr>
      </w:pPr>
      <w:r w:rsidRPr="00015094">
        <w:rPr>
          <w:sz w:val="24"/>
          <w:szCs w:val="24"/>
          <w:lang w:val="bg-BG"/>
        </w:rPr>
        <w:t xml:space="preserve">С настоящото писмо изразявам намерението си </w:t>
      </w:r>
      <w:r w:rsidR="00EF56A8" w:rsidRPr="00015094">
        <w:rPr>
          <w:rFonts w:cstheme="minorHAnsi"/>
          <w:sz w:val="24"/>
          <w:szCs w:val="24"/>
          <w:lang w:val="bg-BG"/>
        </w:rPr>
        <w:t>да регистрирам и стартирам своята предприемаческа дейност</w:t>
      </w:r>
      <w:r w:rsidR="00E2049E" w:rsidRPr="00015094">
        <w:rPr>
          <w:sz w:val="24"/>
          <w:szCs w:val="24"/>
          <w:lang w:val="bg-BG"/>
        </w:rPr>
        <w:t>.</w:t>
      </w:r>
    </w:p>
    <w:p w14:paraId="50F7DCC1" w14:textId="272141A3" w:rsidR="00B83433" w:rsidRPr="00015094" w:rsidRDefault="00ED08BC" w:rsidP="001669CA">
      <w:pPr>
        <w:jc w:val="both"/>
        <w:rPr>
          <w:lang w:val="bg-BG"/>
        </w:rPr>
      </w:pPr>
      <w:r w:rsidRPr="00015094">
        <w:rPr>
          <w:sz w:val="24"/>
          <w:lang w:val="bg-BG"/>
        </w:rPr>
        <w:t>Предвижданата инвестиция</w:t>
      </w:r>
      <w:r w:rsidR="00BC4349">
        <w:rPr>
          <w:sz w:val="24"/>
          <w:lang w:val="bg-BG"/>
        </w:rPr>
        <w:t xml:space="preserve"> ще бъде използвана</w:t>
      </w:r>
      <w:r w:rsidRPr="00015094">
        <w:rPr>
          <w:sz w:val="24"/>
          <w:lang w:val="bg-BG"/>
        </w:rPr>
        <w:t xml:space="preserve"> </w:t>
      </w:r>
      <w:r w:rsidR="00EF56A8" w:rsidRPr="00015094">
        <w:rPr>
          <w:sz w:val="24"/>
          <w:lang w:val="bg-BG"/>
        </w:rPr>
        <w:t>по предназначение, както следва:</w:t>
      </w:r>
      <w:r w:rsidR="00EF56A8" w:rsidRPr="00015094">
        <w:rPr>
          <w:rStyle w:val="affc"/>
          <w:sz w:val="24"/>
          <w:lang w:val="bg-BG"/>
        </w:rPr>
        <w:footnoteReference w:id="1"/>
      </w:r>
    </w:p>
    <w:p w14:paraId="13FA4809" w14:textId="634179F8" w:rsidR="00E2049E" w:rsidRPr="00E2049E" w:rsidRDefault="00E2049E" w:rsidP="001669CA">
      <w:pPr>
        <w:jc w:val="both"/>
        <w:rPr>
          <w:lang w:val="bg-BG"/>
        </w:rPr>
      </w:pPr>
      <w:r w:rsidRPr="00015094">
        <w:rPr>
          <w:b/>
          <w:bCs/>
          <w:lang w:val="bg-BG"/>
        </w:rPr>
        <w:t xml:space="preserve">1. </w:t>
      </w:r>
      <w:r w:rsidRPr="00E2049E">
        <w:rPr>
          <w:b/>
          <w:bCs/>
          <w:lang w:val="bg-BG"/>
        </w:rPr>
        <w:t>Описание на идеята, целта на инвестицията, адресиран проблем и предложено решение:</w:t>
      </w:r>
      <w:r w:rsidRPr="00E2049E">
        <w:rPr>
          <w:lang w:val="bg-BG"/>
        </w:rPr>
        <w:br/>
      </w:r>
      <w:r w:rsidRPr="00AE5A58">
        <w:rPr>
          <w:highlight w:val="yellow"/>
          <w:lang w:val="bg-BG"/>
        </w:rPr>
        <w:t>(Опишете накратко какво ще създадете, каква нужда решава и какъв е иновативният подход.)</w:t>
      </w:r>
    </w:p>
    <w:p w14:paraId="322C86C7" w14:textId="240D2EFE" w:rsidR="00E2049E" w:rsidRPr="00E2049E" w:rsidRDefault="00015094" w:rsidP="001669CA">
      <w:pPr>
        <w:jc w:val="both"/>
        <w:rPr>
          <w:lang w:val="bg-BG"/>
        </w:rPr>
      </w:pPr>
      <w:r w:rsidRPr="00015094">
        <w:rPr>
          <w:b/>
          <w:bCs/>
          <w:lang w:val="bg-BG"/>
        </w:rPr>
        <w:t>2</w:t>
      </w:r>
      <w:r w:rsidR="00E2049E" w:rsidRPr="00E2049E">
        <w:rPr>
          <w:b/>
          <w:bCs/>
          <w:lang w:val="bg-BG"/>
        </w:rPr>
        <w:t xml:space="preserve">. Индикативна стойност на </w:t>
      </w:r>
      <w:r w:rsidR="00C00146">
        <w:rPr>
          <w:b/>
          <w:bCs/>
          <w:lang w:val="bg-BG"/>
        </w:rPr>
        <w:t xml:space="preserve">потенциалната </w:t>
      </w:r>
      <w:r w:rsidR="00E2049E" w:rsidRPr="00E2049E">
        <w:rPr>
          <w:b/>
          <w:bCs/>
          <w:lang w:val="bg-BG"/>
        </w:rPr>
        <w:t>инвестиция</w:t>
      </w:r>
      <w:r w:rsidR="00C00146">
        <w:rPr>
          <w:b/>
          <w:bCs/>
          <w:lang w:val="bg-BG"/>
        </w:rPr>
        <w:t xml:space="preserve"> (</w:t>
      </w:r>
      <w:r w:rsidR="00E2049E" w:rsidRPr="00E2049E">
        <w:rPr>
          <w:b/>
          <w:bCs/>
          <w:lang w:val="bg-BG"/>
        </w:rPr>
        <w:t>в евро):</w:t>
      </w:r>
      <w:r w:rsidR="00E2049E" w:rsidRPr="00E2049E">
        <w:rPr>
          <w:lang w:val="bg-BG"/>
        </w:rPr>
        <w:br/>
      </w:r>
      <w:r w:rsidR="00E2049E" w:rsidRPr="00AE5A58">
        <w:rPr>
          <w:highlight w:val="yellow"/>
          <w:lang w:val="bg-BG"/>
        </w:rPr>
        <w:t>(Минимум: 25 000 евро, максимум: 150 000 евро)</w:t>
      </w:r>
    </w:p>
    <w:p w14:paraId="37CBC6DF" w14:textId="3B411442" w:rsidR="00560746" w:rsidRDefault="00015094" w:rsidP="00560746">
      <w:pPr>
        <w:jc w:val="both"/>
        <w:rPr>
          <w:lang w:val="bg-BG"/>
        </w:rPr>
      </w:pPr>
      <w:r w:rsidRPr="00015094">
        <w:rPr>
          <w:b/>
          <w:bCs/>
          <w:lang w:val="bg-BG"/>
        </w:rPr>
        <w:lastRenderedPageBreak/>
        <w:t>3</w:t>
      </w:r>
      <w:r w:rsidR="00E2049E" w:rsidRPr="00E2049E">
        <w:rPr>
          <w:b/>
          <w:bCs/>
          <w:lang w:val="bg-BG"/>
        </w:rPr>
        <w:t xml:space="preserve">. </w:t>
      </w:r>
      <w:r w:rsidR="00E62834" w:rsidRPr="00E62834">
        <w:rPr>
          <w:b/>
          <w:bCs/>
          <w:lang w:val="bg-BG"/>
        </w:rPr>
        <w:t>Планирано Седалище/ Място на стопанска дейност, вкл. държава</w:t>
      </w:r>
      <w:r w:rsidR="001C1DE7">
        <w:rPr>
          <w:b/>
          <w:bCs/>
          <w:lang w:val="bg-BG"/>
        </w:rPr>
        <w:t xml:space="preserve"> </w:t>
      </w:r>
      <w:r w:rsidR="001C1DE7" w:rsidRPr="00AE5A58">
        <w:rPr>
          <w:b/>
          <w:bCs/>
          <w:highlight w:val="yellow"/>
          <w:lang w:val="bg-BG"/>
        </w:rPr>
        <w:t>(град, област, държава</w:t>
      </w:r>
      <w:r w:rsidR="001C1DE7">
        <w:rPr>
          <w:b/>
          <w:bCs/>
          <w:lang w:val="bg-BG"/>
        </w:rPr>
        <w:t>):</w:t>
      </w:r>
      <w:r w:rsidR="001C1DE7">
        <w:rPr>
          <w:b/>
          <w:bCs/>
          <w:lang w:val="bg-BG"/>
        </w:rPr>
        <w:tab/>
      </w:r>
      <w:r w:rsidR="00AE5A58" w:rsidRPr="00AE5A58">
        <w:rPr>
          <w:b/>
          <w:bCs/>
          <w:highlight w:val="yellow"/>
          <w:lang w:val="bg-BG"/>
        </w:rPr>
        <w:t>………………………….</w:t>
      </w:r>
      <w:r w:rsidR="00E2049E" w:rsidRPr="00E2049E">
        <w:rPr>
          <w:lang w:val="bg-BG"/>
        </w:rPr>
        <w:br/>
      </w:r>
    </w:p>
    <w:p w14:paraId="044E6938" w14:textId="77777777" w:rsidR="001C1DE7" w:rsidRDefault="001C1DE7" w:rsidP="00560746">
      <w:pPr>
        <w:jc w:val="both"/>
        <w:rPr>
          <w:lang w:val="bg-BG"/>
        </w:rPr>
      </w:pPr>
    </w:p>
    <w:p w14:paraId="2FB111D3" w14:textId="77777777" w:rsidR="001C1DE7" w:rsidRDefault="001C1DE7" w:rsidP="00560746">
      <w:pPr>
        <w:jc w:val="both"/>
        <w:rPr>
          <w:lang w:val="bg-BG"/>
        </w:rPr>
      </w:pPr>
    </w:p>
    <w:p w14:paraId="6C158230" w14:textId="77777777" w:rsidR="001C1DE7" w:rsidRDefault="001C1DE7" w:rsidP="00560746">
      <w:pPr>
        <w:jc w:val="both"/>
        <w:rPr>
          <w:lang w:val="bg-BG"/>
        </w:rPr>
      </w:pPr>
    </w:p>
    <w:p w14:paraId="2ADDD880" w14:textId="77777777" w:rsidR="001C1DE7" w:rsidRDefault="001C1DE7" w:rsidP="00560746">
      <w:pPr>
        <w:jc w:val="both"/>
        <w:rPr>
          <w:lang w:val="bg-BG"/>
        </w:rPr>
      </w:pPr>
    </w:p>
    <w:p w14:paraId="0D7359CE" w14:textId="1CDBD01E" w:rsidR="00B12E2C" w:rsidRDefault="00B12E2C" w:rsidP="00560746">
      <w:pPr>
        <w:jc w:val="both"/>
        <w:rPr>
          <w:sz w:val="24"/>
          <w:lang w:val="bg-BG"/>
        </w:rPr>
      </w:pPr>
      <w:r w:rsidRPr="00B12E2C">
        <w:rPr>
          <w:sz w:val="24"/>
          <w:lang w:val="bg-BG"/>
        </w:rPr>
        <w:t>Декларирам, че:</w:t>
      </w:r>
    </w:p>
    <w:p w14:paraId="36235B47" w14:textId="77777777" w:rsidR="00C014DF" w:rsidRPr="00560746" w:rsidRDefault="00C014DF" w:rsidP="00560746">
      <w:pPr>
        <w:jc w:val="both"/>
        <w:rPr>
          <w:lang w:val="bg-BG"/>
        </w:rPr>
      </w:pPr>
    </w:p>
    <w:p w14:paraId="1D48F8C6" w14:textId="77777777" w:rsidR="00B12E2C" w:rsidRPr="00B12E2C" w:rsidRDefault="00B12E2C" w:rsidP="00AE72C2">
      <w:pPr>
        <w:numPr>
          <w:ilvl w:val="0"/>
          <w:numId w:val="10"/>
        </w:numPr>
        <w:jc w:val="both"/>
        <w:rPr>
          <w:sz w:val="24"/>
          <w:lang w:val="bg-BG"/>
        </w:rPr>
      </w:pPr>
      <w:r w:rsidRPr="00B12E2C">
        <w:rPr>
          <w:sz w:val="24"/>
          <w:lang w:val="bg-BG"/>
        </w:rPr>
        <w:t xml:space="preserve">към момента на подписване на настоящото писмо </w:t>
      </w:r>
      <w:r w:rsidRPr="00B12E2C">
        <w:rPr>
          <w:b/>
          <w:bCs/>
          <w:sz w:val="24"/>
          <w:lang w:val="bg-BG"/>
        </w:rPr>
        <w:t>не съм регистрира</w:t>
      </w:r>
      <w:r w:rsidRPr="00AE5A58">
        <w:rPr>
          <w:b/>
          <w:bCs/>
          <w:sz w:val="24"/>
          <w:highlight w:val="yellow"/>
          <w:lang w:val="bg-BG"/>
        </w:rPr>
        <w:t>л/а</w:t>
      </w:r>
      <w:r w:rsidRPr="00B12E2C">
        <w:rPr>
          <w:b/>
          <w:bCs/>
          <w:sz w:val="24"/>
          <w:lang w:val="bg-BG"/>
        </w:rPr>
        <w:t xml:space="preserve"> предприятие</w:t>
      </w:r>
      <w:r w:rsidRPr="00B12E2C">
        <w:rPr>
          <w:sz w:val="24"/>
          <w:lang w:val="bg-BG"/>
        </w:rPr>
        <w:t>, но възнамерявам да го направя с цел реализиране на гореописания проект;</w:t>
      </w:r>
    </w:p>
    <w:p w14:paraId="137C7B9B" w14:textId="77777777" w:rsidR="00B12E2C" w:rsidRPr="00B12E2C" w:rsidRDefault="00B12E2C" w:rsidP="00AE72C2">
      <w:pPr>
        <w:numPr>
          <w:ilvl w:val="0"/>
          <w:numId w:val="10"/>
        </w:numPr>
        <w:jc w:val="both"/>
        <w:rPr>
          <w:sz w:val="24"/>
          <w:lang w:val="bg-BG"/>
        </w:rPr>
      </w:pPr>
      <w:r w:rsidRPr="00B12E2C">
        <w:rPr>
          <w:sz w:val="24"/>
          <w:lang w:val="bg-BG"/>
        </w:rPr>
        <w:t>предоставените от мен данни са точни и достоверни;</w:t>
      </w:r>
    </w:p>
    <w:p w14:paraId="299E9B36" w14:textId="0E81AAD8" w:rsidR="00B12E2C" w:rsidRPr="00B12E2C" w:rsidRDefault="00B12E2C" w:rsidP="00AE72C2">
      <w:pPr>
        <w:numPr>
          <w:ilvl w:val="0"/>
          <w:numId w:val="10"/>
        </w:numPr>
        <w:jc w:val="both"/>
        <w:rPr>
          <w:sz w:val="24"/>
          <w:lang w:val="bg-BG"/>
        </w:rPr>
      </w:pPr>
      <w:r w:rsidRPr="00B12E2C">
        <w:rPr>
          <w:sz w:val="24"/>
          <w:lang w:val="bg-BG"/>
        </w:rPr>
        <w:t xml:space="preserve">съм действащ </w:t>
      </w:r>
      <w:r w:rsidRPr="00AE5A58">
        <w:rPr>
          <w:sz w:val="24"/>
          <w:highlight w:val="yellow"/>
          <w:lang w:val="bg-BG"/>
        </w:rPr>
        <w:t>студент/докторант</w:t>
      </w:r>
      <w:r w:rsidRPr="00B12E2C">
        <w:rPr>
          <w:sz w:val="24"/>
          <w:lang w:val="bg-BG"/>
        </w:rPr>
        <w:t xml:space="preserve"> с активни права към </w:t>
      </w:r>
      <w:r w:rsidR="000E095C">
        <w:rPr>
          <w:sz w:val="24"/>
          <w:lang w:val="bg-BG"/>
        </w:rPr>
        <w:t>съответното</w:t>
      </w:r>
      <w:r w:rsidRPr="00B12E2C">
        <w:rPr>
          <w:sz w:val="24"/>
          <w:lang w:val="bg-BG"/>
        </w:rPr>
        <w:t xml:space="preserve"> </w:t>
      </w:r>
      <w:r w:rsidR="000E095C">
        <w:rPr>
          <w:sz w:val="24"/>
          <w:lang w:val="bg-BG"/>
        </w:rPr>
        <w:t>В</w:t>
      </w:r>
      <w:r w:rsidRPr="00B12E2C">
        <w:rPr>
          <w:sz w:val="24"/>
          <w:lang w:val="bg-BG"/>
        </w:rPr>
        <w:t>исше уч</w:t>
      </w:r>
      <w:r w:rsidR="000E095C">
        <w:rPr>
          <w:sz w:val="24"/>
          <w:lang w:val="bg-BG"/>
        </w:rPr>
        <w:t>илище</w:t>
      </w:r>
      <w:r w:rsidRPr="00B12E2C">
        <w:rPr>
          <w:sz w:val="24"/>
          <w:lang w:val="bg-BG"/>
        </w:rPr>
        <w:t>.</w:t>
      </w:r>
    </w:p>
    <w:p w14:paraId="01D4DF11" w14:textId="77777777" w:rsidR="00B83433" w:rsidRPr="00015094" w:rsidRDefault="00B83433">
      <w:pPr>
        <w:rPr>
          <w:lang w:val="bg-BG"/>
        </w:rPr>
      </w:pPr>
    </w:p>
    <w:p w14:paraId="253398A5" w14:textId="4A5626BA" w:rsidR="009360F9" w:rsidRPr="00015094" w:rsidRDefault="009360F9" w:rsidP="00E075BB">
      <w:pPr>
        <w:spacing w:before="240" w:after="240"/>
        <w:ind w:firstLine="720"/>
        <w:jc w:val="both"/>
        <w:rPr>
          <w:lang w:val="bg-BG"/>
        </w:rPr>
      </w:pPr>
      <w:r w:rsidRPr="00015094">
        <w:rPr>
          <w:lang w:val="bg-BG"/>
        </w:rPr>
        <w:t xml:space="preserve">С подписването на това писмо се съгласявам данните ми да бъдат </w:t>
      </w:r>
      <w:r w:rsidR="00C76A5D" w:rsidRPr="00015094">
        <w:rPr>
          <w:lang w:val="bg-BG"/>
        </w:rPr>
        <w:t>използвани</w:t>
      </w:r>
      <w:r w:rsidRPr="00015094">
        <w:rPr>
          <w:lang w:val="bg-BG"/>
        </w:rPr>
        <w:t xml:space="preserve"> за целите </w:t>
      </w:r>
      <w:r w:rsidR="00E075BB" w:rsidRPr="00015094">
        <w:rPr>
          <w:lang w:val="bg-BG"/>
        </w:rPr>
        <w:t>на</w:t>
      </w:r>
      <w:r w:rsidRPr="00015094">
        <w:rPr>
          <w:lang w:val="bg-BG"/>
        </w:rPr>
        <w:t xml:space="preserve"> участието Ви в обществената поръчка с предмет:</w:t>
      </w:r>
      <w:r w:rsidR="00E075BB" w:rsidRPr="00015094">
        <w:rPr>
          <w:lang w:val="bg-BG"/>
        </w:rPr>
        <w:t xml:space="preserve"> </w:t>
      </w:r>
      <w:r w:rsidRPr="00015094">
        <w:rPr>
          <w:b/>
          <w:lang w:val="bg-BG"/>
        </w:rPr>
        <w:t>„Изпълнение на финансов инструмент „Фонд за стартиращи предприятия на студенти и докторанти“, финансиран по Програма „Образование“ 2021-2027 г.“</w:t>
      </w:r>
    </w:p>
    <w:p w14:paraId="1895B824" w14:textId="4773A5F1" w:rsidR="009360F9" w:rsidRPr="00015094" w:rsidRDefault="009360F9">
      <w:pPr>
        <w:rPr>
          <w:lang w:val="bg-BG"/>
        </w:rPr>
      </w:pPr>
    </w:p>
    <w:p w14:paraId="5E7E384F" w14:textId="76E9CC47" w:rsidR="00B83433" w:rsidRDefault="00ED08BC">
      <w:pPr>
        <w:rPr>
          <w:sz w:val="24"/>
          <w:lang w:val="bg-BG"/>
        </w:rPr>
      </w:pPr>
      <w:r w:rsidRPr="00015094">
        <w:rPr>
          <w:sz w:val="24"/>
          <w:highlight w:val="yellow"/>
          <w:lang w:val="bg-BG"/>
        </w:rPr>
        <w:t>Дата: [въведете дата</w:t>
      </w:r>
      <w:r w:rsidR="00387CE1">
        <w:rPr>
          <w:sz w:val="24"/>
          <w:highlight w:val="yellow"/>
          <w:lang w:val="bg-BG"/>
        </w:rPr>
        <w:t xml:space="preserve"> и година</w:t>
      </w:r>
      <w:r w:rsidRPr="00015094">
        <w:rPr>
          <w:sz w:val="24"/>
          <w:highlight w:val="yellow"/>
          <w:lang w:val="bg-BG"/>
        </w:rPr>
        <w:t>]</w:t>
      </w:r>
    </w:p>
    <w:p w14:paraId="1E7C5990" w14:textId="77777777" w:rsidR="00387CE1" w:rsidRDefault="00387CE1">
      <w:pPr>
        <w:rPr>
          <w:lang w:val="bg-BG"/>
        </w:rPr>
      </w:pPr>
    </w:p>
    <w:p w14:paraId="653CDE61" w14:textId="77777777" w:rsidR="00E10859" w:rsidRDefault="00E10859">
      <w:pPr>
        <w:rPr>
          <w:lang w:val="bg-BG"/>
        </w:rPr>
      </w:pPr>
    </w:p>
    <w:p w14:paraId="1824FF3C" w14:textId="77777777" w:rsidR="00E10859" w:rsidRPr="00015094" w:rsidRDefault="00E10859">
      <w:pPr>
        <w:rPr>
          <w:lang w:val="bg-BG"/>
        </w:rPr>
      </w:pPr>
    </w:p>
    <w:p w14:paraId="2B432431" w14:textId="77777777" w:rsidR="00B83433" w:rsidRPr="00015094" w:rsidRDefault="00ED08BC">
      <w:pPr>
        <w:rPr>
          <w:lang w:val="bg-BG"/>
        </w:rPr>
      </w:pPr>
      <w:r w:rsidRPr="00015094">
        <w:rPr>
          <w:sz w:val="24"/>
          <w:highlight w:val="yellow"/>
          <w:lang w:val="bg-BG"/>
        </w:rPr>
        <w:t>Подпис: ___________________________</w:t>
      </w:r>
    </w:p>
    <w:sectPr w:rsidR="00B83433" w:rsidRPr="0001509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EA9E8" w14:textId="77777777" w:rsidR="00C519FB" w:rsidRDefault="00C519FB" w:rsidP="00EF56A8">
      <w:pPr>
        <w:spacing w:after="0" w:line="240" w:lineRule="auto"/>
      </w:pPr>
      <w:r>
        <w:separator/>
      </w:r>
    </w:p>
  </w:endnote>
  <w:endnote w:type="continuationSeparator" w:id="0">
    <w:p w14:paraId="1AFC6367" w14:textId="77777777" w:rsidR="00C519FB" w:rsidRDefault="00C519FB" w:rsidP="00EF5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FD9A8" w14:textId="77777777" w:rsidR="00C519FB" w:rsidRDefault="00C519FB" w:rsidP="00EF56A8">
      <w:pPr>
        <w:spacing w:after="0" w:line="240" w:lineRule="auto"/>
      </w:pPr>
      <w:r>
        <w:separator/>
      </w:r>
    </w:p>
  </w:footnote>
  <w:footnote w:type="continuationSeparator" w:id="0">
    <w:p w14:paraId="058404B4" w14:textId="77777777" w:rsidR="00C519FB" w:rsidRDefault="00C519FB" w:rsidP="00EF56A8">
      <w:pPr>
        <w:spacing w:after="0" w:line="240" w:lineRule="auto"/>
      </w:pPr>
      <w:r>
        <w:continuationSeparator/>
      </w:r>
    </w:p>
  </w:footnote>
  <w:footnote w:id="1">
    <w:p w14:paraId="47349E87" w14:textId="5DCB66AE" w:rsidR="00EF56A8" w:rsidRPr="00EF56A8" w:rsidRDefault="00EF56A8">
      <w:pPr>
        <w:pStyle w:val="affa"/>
        <w:rPr>
          <w:lang w:val="bg-BG"/>
        </w:rPr>
      </w:pPr>
      <w:r>
        <w:rPr>
          <w:rStyle w:val="affc"/>
        </w:rPr>
        <w:footnoteRef/>
      </w:r>
      <w:r>
        <w:t xml:space="preserve"> </w:t>
      </w:r>
      <w:proofErr w:type="spellStart"/>
      <w:r w:rsidRPr="00EF56A8">
        <w:t>Размерът</w:t>
      </w:r>
      <w:proofErr w:type="spellEnd"/>
      <w:r w:rsidRPr="00EF56A8">
        <w:t xml:space="preserve"> на </w:t>
      </w:r>
      <w:proofErr w:type="spellStart"/>
      <w:r w:rsidRPr="00EF56A8">
        <w:t>всяка</w:t>
      </w:r>
      <w:proofErr w:type="spellEnd"/>
      <w:r w:rsidRPr="00EF56A8">
        <w:t xml:space="preserve"> </w:t>
      </w:r>
      <w:proofErr w:type="spellStart"/>
      <w:r w:rsidRPr="00EF56A8">
        <w:t>от</w:t>
      </w:r>
      <w:proofErr w:type="spellEnd"/>
      <w:r w:rsidRPr="00EF56A8">
        <w:t xml:space="preserve"> </w:t>
      </w:r>
      <w:proofErr w:type="spellStart"/>
      <w:r w:rsidRPr="00EF56A8">
        <w:t>предвидените</w:t>
      </w:r>
      <w:proofErr w:type="spellEnd"/>
      <w:r w:rsidRPr="00EF56A8">
        <w:t xml:space="preserve"> </w:t>
      </w:r>
      <w:proofErr w:type="spellStart"/>
      <w:r w:rsidRPr="00EF56A8">
        <w:t>инвестиции</w:t>
      </w:r>
      <w:proofErr w:type="spellEnd"/>
      <w:r w:rsidRPr="00EF56A8">
        <w:t xml:space="preserve"> </w:t>
      </w:r>
      <w:proofErr w:type="spellStart"/>
      <w:r w:rsidRPr="00EF56A8">
        <w:t>не</w:t>
      </w:r>
      <w:proofErr w:type="spellEnd"/>
      <w:r w:rsidRPr="00EF56A8">
        <w:t xml:space="preserve"> </w:t>
      </w:r>
      <w:proofErr w:type="spellStart"/>
      <w:r w:rsidRPr="00EF56A8">
        <w:t>може</w:t>
      </w:r>
      <w:proofErr w:type="spellEnd"/>
      <w:r w:rsidRPr="00EF56A8">
        <w:t xml:space="preserve"> </w:t>
      </w:r>
      <w:proofErr w:type="spellStart"/>
      <w:r w:rsidRPr="00EF56A8">
        <w:t>да</w:t>
      </w:r>
      <w:proofErr w:type="spellEnd"/>
      <w:r w:rsidRPr="00EF56A8">
        <w:t xml:space="preserve"> </w:t>
      </w:r>
      <w:proofErr w:type="spellStart"/>
      <w:r w:rsidRPr="00EF56A8">
        <w:t>бъде</w:t>
      </w:r>
      <w:proofErr w:type="spellEnd"/>
      <w:r w:rsidRPr="00EF56A8">
        <w:t xml:space="preserve"> </w:t>
      </w:r>
      <w:proofErr w:type="spellStart"/>
      <w:r w:rsidRPr="00EF56A8">
        <w:t>по-нисък</w:t>
      </w:r>
      <w:proofErr w:type="spellEnd"/>
      <w:r w:rsidRPr="00EF56A8">
        <w:t xml:space="preserve"> </w:t>
      </w:r>
      <w:proofErr w:type="spellStart"/>
      <w:r w:rsidRPr="00EF56A8">
        <w:t>от</w:t>
      </w:r>
      <w:proofErr w:type="spellEnd"/>
      <w:r w:rsidRPr="00EF56A8">
        <w:t xml:space="preserve"> 25,000 (</w:t>
      </w:r>
      <w:proofErr w:type="spellStart"/>
      <w:r w:rsidRPr="00EF56A8">
        <w:t>двадесет</w:t>
      </w:r>
      <w:proofErr w:type="spellEnd"/>
      <w:r w:rsidRPr="00EF56A8">
        <w:t xml:space="preserve"> и </w:t>
      </w:r>
      <w:proofErr w:type="spellStart"/>
      <w:r w:rsidRPr="00EF56A8">
        <w:t>пет</w:t>
      </w:r>
      <w:proofErr w:type="spellEnd"/>
      <w:r w:rsidRPr="00EF56A8">
        <w:t xml:space="preserve"> </w:t>
      </w:r>
      <w:proofErr w:type="spellStart"/>
      <w:r w:rsidRPr="00EF56A8">
        <w:t>хиляди</w:t>
      </w:r>
      <w:proofErr w:type="spellEnd"/>
      <w:r w:rsidRPr="00EF56A8">
        <w:t xml:space="preserve">) </w:t>
      </w:r>
      <w:proofErr w:type="spellStart"/>
      <w:r w:rsidRPr="00EF56A8">
        <w:t>евро</w:t>
      </w:r>
      <w:proofErr w:type="spellEnd"/>
      <w:r w:rsidRPr="00EF56A8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EF6651E"/>
    <w:multiLevelType w:val="multilevel"/>
    <w:tmpl w:val="01F20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1201045">
    <w:abstractNumId w:val="8"/>
  </w:num>
  <w:num w:numId="2" w16cid:durableId="1242788922">
    <w:abstractNumId w:val="6"/>
  </w:num>
  <w:num w:numId="3" w16cid:durableId="995570161">
    <w:abstractNumId w:val="5"/>
  </w:num>
  <w:num w:numId="4" w16cid:durableId="165216273">
    <w:abstractNumId w:val="4"/>
  </w:num>
  <w:num w:numId="5" w16cid:durableId="1966112710">
    <w:abstractNumId w:val="7"/>
  </w:num>
  <w:num w:numId="6" w16cid:durableId="139924911">
    <w:abstractNumId w:val="3"/>
  </w:num>
  <w:num w:numId="7" w16cid:durableId="1982808447">
    <w:abstractNumId w:val="2"/>
  </w:num>
  <w:num w:numId="8" w16cid:durableId="2126734401">
    <w:abstractNumId w:val="1"/>
  </w:num>
  <w:num w:numId="9" w16cid:durableId="523054216">
    <w:abstractNumId w:val="0"/>
  </w:num>
  <w:num w:numId="10" w16cid:durableId="825328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5094"/>
    <w:rsid w:val="00034616"/>
    <w:rsid w:val="0006063C"/>
    <w:rsid w:val="00070DF3"/>
    <w:rsid w:val="000B3947"/>
    <w:rsid w:val="000E095C"/>
    <w:rsid w:val="0015074B"/>
    <w:rsid w:val="001669CA"/>
    <w:rsid w:val="001C1DE7"/>
    <w:rsid w:val="001F02E6"/>
    <w:rsid w:val="0029639D"/>
    <w:rsid w:val="002E2EBD"/>
    <w:rsid w:val="00326F90"/>
    <w:rsid w:val="00387CE1"/>
    <w:rsid w:val="003F186F"/>
    <w:rsid w:val="004A0EC0"/>
    <w:rsid w:val="00560746"/>
    <w:rsid w:val="00736888"/>
    <w:rsid w:val="009360F9"/>
    <w:rsid w:val="00AA1D8D"/>
    <w:rsid w:val="00AE5A58"/>
    <w:rsid w:val="00AE72C2"/>
    <w:rsid w:val="00B12E2C"/>
    <w:rsid w:val="00B47730"/>
    <w:rsid w:val="00B83433"/>
    <w:rsid w:val="00BC4349"/>
    <w:rsid w:val="00C00146"/>
    <w:rsid w:val="00C014DF"/>
    <w:rsid w:val="00C11602"/>
    <w:rsid w:val="00C519FB"/>
    <w:rsid w:val="00C76A5D"/>
    <w:rsid w:val="00CB0664"/>
    <w:rsid w:val="00E075BB"/>
    <w:rsid w:val="00E10859"/>
    <w:rsid w:val="00E2049E"/>
    <w:rsid w:val="00E62834"/>
    <w:rsid w:val="00EC22A4"/>
    <w:rsid w:val="00ED08BC"/>
    <w:rsid w:val="00EF56A8"/>
    <w:rsid w:val="00FC693F"/>
    <w:rsid w:val="00FD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186AC6"/>
  <w14:defaultImageDpi w14:val="300"/>
  <w15:docId w15:val="{2C5750C3-0F54-4272-9F73-2388C8EEC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Горен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Долен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лавие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лавие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лавие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лав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лавие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ен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ен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ен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на макрос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Цитат Знак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Заглавие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лавие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лавие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лавие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лавие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лавие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Интензивно цитиране Знак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a">
    <w:name w:val="footnote text"/>
    <w:basedOn w:val="a1"/>
    <w:link w:val="affb"/>
    <w:uiPriority w:val="99"/>
    <w:semiHidden/>
    <w:unhideWhenUsed/>
    <w:rsid w:val="00EF56A8"/>
    <w:pPr>
      <w:spacing w:after="0" w:line="240" w:lineRule="auto"/>
    </w:pPr>
    <w:rPr>
      <w:sz w:val="20"/>
      <w:szCs w:val="20"/>
    </w:rPr>
  </w:style>
  <w:style w:type="character" w:customStyle="1" w:styleId="affb">
    <w:name w:val="Текст под линия Знак"/>
    <w:basedOn w:val="a2"/>
    <w:link w:val="affa"/>
    <w:uiPriority w:val="99"/>
    <w:semiHidden/>
    <w:rsid w:val="00EF56A8"/>
    <w:rPr>
      <w:sz w:val="20"/>
      <w:szCs w:val="20"/>
    </w:rPr>
  </w:style>
  <w:style w:type="character" w:styleId="affc">
    <w:name w:val="footnote reference"/>
    <w:basedOn w:val="a2"/>
    <w:uiPriority w:val="99"/>
    <w:semiHidden/>
    <w:unhideWhenUsed/>
    <w:rsid w:val="00EF56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7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1615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Димитър В. Мошевски</cp:lastModifiedBy>
  <cp:revision>2</cp:revision>
  <dcterms:created xsi:type="dcterms:W3CDTF">2025-08-14T08:33:00Z</dcterms:created>
  <dcterms:modified xsi:type="dcterms:W3CDTF">2025-08-14T08:33:00Z</dcterms:modified>
  <cp:category/>
</cp:coreProperties>
</file>